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4206" w14:textId="77777777" w:rsidR="0094489E" w:rsidRPr="009C19B5" w:rsidRDefault="00000000">
      <w:pPr>
        <w:pStyle w:val="Nadpis1"/>
        <w:rPr>
          <w:color w:val="F07E00"/>
          <w:sz w:val="40"/>
          <w:szCs w:val="40"/>
        </w:rPr>
      </w:pPr>
      <w:r w:rsidRPr="009C19B5">
        <w:rPr>
          <w:color w:val="F07E00"/>
          <w:sz w:val="40"/>
          <w:szCs w:val="40"/>
        </w:rPr>
        <w:t>Formulář pro výměnu zboží</w:t>
      </w:r>
    </w:p>
    <w:p w14:paraId="1540A44B" w14:textId="316CD2BB" w:rsidR="0094489E" w:rsidRDefault="00000000">
      <w:pPr>
        <w:rPr>
          <w:color w:val="F07E00"/>
        </w:rPr>
      </w:pPr>
      <w:r>
        <w:t xml:space="preserve">E-shop: </w:t>
      </w:r>
      <w:hyperlink r:id="rId6" w:history="1">
        <w:r w:rsidR="009C19B5" w:rsidRPr="007D0424">
          <w:rPr>
            <w:rStyle w:val="Hypertextovodkaz"/>
          </w:rPr>
          <w:t>www.carovne-cesko.cz</w:t>
        </w:r>
      </w:hyperlink>
    </w:p>
    <w:p w14:paraId="3C9C2ACF" w14:textId="77777777" w:rsidR="009C19B5" w:rsidRDefault="009C19B5"/>
    <w:p w14:paraId="6BEB88FE" w14:textId="77777777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>1. Údaje o zákazníkovi</w:t>
      </w:r>
    </w:p>
    <w:p w14:paraId="45F35782" w14:textId="77777777" w:rsidR="0094489E" w:rsidRDefault="00000000">
      <w:r>
        <w:t>- Jméno a příjmení: .............................................</w:t>
      </w:r>
    </w:p>
    <w:p w14:paraId="2370EAF9" w14:textId="77777777" w:rsidR="0094489E" w:rsidRDefault="00000000">
      <w:r>
        <w:t>- Adresa: ..............................................................</w:t>
      </w:r>
    </w:p>
    <w:p w14:paraId="3DF316A4" w14:textId="77777777" w:rsidR="0094489E" w:rsidRDefault="00000000">
      <w:r>
        <w:t>- Telefon: .............................................................</w:t>
      </w:r>
    </w:p>
    <w:p w14:paraId="31B876A8" w14:textId="77777777" w:rsidR="0094489E" w:rsidRDefault="00000000">
      <w:r>
        <w:t>- E-mail: ...............................................................</w:t>
      </w:r>
    </w:p>
    <w:p w14:paraId="44DFFEAB" w14:textId="77777777" w:rsidR="009C19B5" w:rsidRDefault="009C19B5"/>
    <w:p w14:paraId="0CACE626" w14:textId="6EE0E5E2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>2. Údaje o objednávce</w:t>
      </w:r>
    </w:p>
    <w:p w14:paraId="6005EE7C" w14:textId="77777777" w:rsidR="0094489E" w:rsidRDefault="00000000">
      <w:r>
        <w:t>- Číslo objednávky: ..............................................</w:t>
      </w:r>
    </w:p>
    <w:p w14:paraId="5E9AEB1A" w14:textId="77777777" w:rsidR="0094489E" w:rsidRDefault="00000000">
      <w:r>
        <w:t>- Datum objednávky: ..............................................</w:t>
      </w:r>
    </w:p>
    <w:p w14:paraId="25323343" w14:textId="77777777" w:rsidR="009C19B5" w:rsidRDefault="009C19B5"/>
    <w:p w14:paraId="783A3F66" w14:textId="6039D1CB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>3. Vracené zboží k výměně</w:t>
      </w:r>
    </w:p>
    <w:p w14:paraId="6D9F2F07" w14:textId="77777777" w:rsidR="0094489E" w:rsidRDefault="00000000">
      <w:r>
        <w:t xml:space="preserve">Název produktu | Kód/varianta | Počet </w:t>
      </w:r>
      <w:proofErr w:type="spellStart"/>
      <w:r>
        <w:t>kusů</w:t>
      </w:r>
      <w:proofErr w:type="spellEnd"/>
      <w:r>
        <w:t xml:space="preserve"> |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výměny</w:t>
      </w:r>
      <w:proofErr w:type="spellEnd"/>
    </w:p>
    <w:p w14:paraId="1CAD3C95" w14:textId="77777777" w:rsidR="009C19B5" w:rsidRDefault="009C19B5"/>
    <w:p w14:paraId="56B9442C" w14:textId="77777777" w:rsidR="009C19B5" w:rsidRDefault="009C19B5"/>
    <w:p w14:paraId="6F39BAFC" w14:textId="77777777" w:rsidR="009C19B5" w:rsidRDefault="009C19B5"/>
    <w:p w14:paraId="25FABBAA" w14:textId="77777777" w:rsidR="009C19B5" w:rsidRDefault="009C19B5"/>
    <w:p w14:paraId="1A11877B" w14:textId="77777777" w:rsidR="009C19B5" w:rsidRDefault="009C19B5"/>
    <w:p w14:paraId="0EDC0CDE" w14:textId="1EFE3A5B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>4. Požadované nové zboží</w:t>
      </w:r>
    </w:p>
    <w:p w14:paraId="2AE654BA" w14:textId="77777777" w:rsidR="0094489E" w:rsidRDefault="00000000">
      <w:r>
        <w:t xml:space="preserve">Název produktu | Kód/varianta |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kusů</w:t>
      </w:r>
      <w:proofErr w:type="spellEnd"/>
      <w:r>
        <w:t xml:space="preserve"> | </w:t>
      </w:r>
      <w:proofErr w:type="spellStart"/>
      <w:r>
        <w:t>Velikost</w:t>
      </w:r>
      <w:proofErr w:type="spellEnd"/>
      <w:r>
        <w:t>/</w:t>
      </w:r>
      <w:proofErr w:type="spellStart"/>
      <w:r>
        <w:t>varianta</w:t>
      </w:r>
      <w:proofErr w:type="spellEnd"/>
    </w:p>
    <w:p w14:paraId="480CAB01" w14:textId="77777777" w:rsidR="009C19B5" w:rsidRDefault="009C19B5"/>
    <w:p w14:paraId="5DB422EC" w14:textId="77777777" w:rsidR="009C19B5" w:rsidRDefault="009C19B5"/>
    <w:p w14:paraId="15D75259" w14:textId="77777777" w:rsidR="009C19B5" w:rsidRDefault="009C19B5"/>
    <w:p w14:paraId="614D2043" w14:textId="77777777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lastRenderedPageBreak/>
        <w:t>5. Podmínky výměny</w:t>
      </w:r>
    </w:p>
    <w:p w14:paraId="66DB891F" w14:textId="77777777" w:rsidR="0094489E" w:rsidRDefault="00000000">
      <w:r>
        <w:t>- Zboží prosím zašlete na adresu:</w:t>
      </w:r>
    </w:p>
    <w:p w14:paraId="0F2861DA" w14:textId="77777777" w:rsidR="0094489E" w:rsidRPr="003D6956" w:rsidRDefault="00000000" w:rsidP="003D6956">
      <w:pPr>
        <w:spacing w:line="240" w:lineRule="auto"/>
        <w:rPr>
          <w:b/>
          <w:bCs/>
          <w:color w:val="F07E00"/>
        </w:rPr>
      </w:pPr>
      <w:r w:rsidRPr="003D6956">
        <w:rPr>
          <w:b/>
          <w:bCs/>
          <w:color w:val="F07E00"/>
        </w:rPr>
        <w:t xml:space="preserve">  SHOCart, spol. s r. o.</w:t>
      </w:r>
    </w:p>
    <w:p w14:paraId="1B3E97C7" w14:textId="77777777" w:rsidR="0094489E" w:rsidRPr="003D6956" w:rsidRDefault="00000000" w:rsidP="003D6956">
      <w:pPr>
        <w:spacing w:line="240" w:lineRule="auto"/>
        <w:rPr>
          <w:b/>
          <w:bCs/>
          <w:color w:val="F07E00"/>
        </w:rPr>
      </w:pPr>
      <w:r w:rsidRPr="003D6956">
        <w:rPr>
          <w:b/>
          <w:bCs/>
          <w:color w:val="F07E00"/>
        </w:rPr>
        <w:t xml:space="preserve">  Vodní 1972</w:t>
      </w:r>
    </w:p>
    <w:p w14:paraId="4B516DE1" w14:textId="77777777" w:rsidR="0094489E" w:rsidRPr="003D6956" w:rsidRDefault="00000000" w:rsidP="003D6956">
      <w:pPr>
        <w:spacing w:line="240" w:lineRule="auto"/>
        <w:rPr>
          <w:b/>
          <w:bCs/>
          <w:color w:val="F07E00"/>
        </w:rPr>
      </w:pPr>
      <w:r w:rsidRPr="003D6956">
        <w:rPr>
          <w:b/>
          <w:bCs/>
          <w:color w:val="F07E00"/>
        </w:rPr>
        <w:t xml:space="preserve">  760 01 Zlín</w:t>
      </w:r>
    </w:p>
    <w:p w14:paraId="0DF1409C" w14:textId="77777777" w:rsidR="0094489E" w:rsidRPr="003D6956" w:rsidRDefault="00000000" w:rsidP="003D6956">
      <w:pPr>
        <w:spacing w:line="240" w:lineRule="auto"/>
        <w:rPr>
          <w:b/>
          <w:bCs/>
          <w:color w:val="F07E00"/>
        </w:rPr>
      </w:pPr>
      <w:r w:rsidRPr="003D6956">
        <w:rPr>
          <w:b/>
          <w:bCs/>
          <w:color w:val="F07E00"/>
        </w:rPr>
        <w:t xml:space="preserve">  Česká republika</w:t>
      </w:r>
    </w:p>
    <w:p w14:paraId="7B485B6A" w14:textId="77777777" w:rsidR="0094489E" w:rsidRDefault="00000000">
      <w:r>
        <w:t>- Náklady na zaslání zboží k nám hradí zákazník. Výměnu následně odešleme zpět na naše náklady.</w:t>
      </w:r>
    </w:p>
    <w:p w14:paraId="21E7DAEF" w14:textId="77777777" w:rsidR="0094489E" w:rsidRDefault="00000000">
      <w:r>
        <w:t>- Zboží musí být v prodejní kondici:</w:t>
      </w:r>
    </w:p>
    <w:p w14:paraId="56C6CC2E" w14:textId="2D874C08" w:rsidR="0094489E" w:rsidRDefault="00000000">
      <w:r>
        <w:t xml:space="preserve">  • </w:t>
      </w:r>
      <w:proofErr w:type="spellStart"/>
      <w:r>
        <w:t>oblečení</w:t>
      </w:r>
      <w:proofErr w:type="spellEnd"/>
      <w:r>
        <w:t xml:space="preserve"> </w:t>
      </w:r>
      <w:proofErr w:type="spellStart"/>
      <w:r>
        <w:t>nenošené</w:t>
      </w:r>
      <w:proofErr w:type="spellEnd"/>
      <w:r>
        <w:t xml:space="preserve">, </w:t>
      </w:r>
      <w:proofErr w:type="spellStart"/>
      <w:r>
        <w:t>čisté</w:t>
      </w:r>
      <w:proofErr w:type="spellEnd"/>
    </w:p>
    <w:p w14:paraId="2393D3E2" w14:textId="77777777" w:rsidR="0094489E" w:rsidRDefault="00000000">
      <w:r>
        <w:t xml:space="preserve">  • knihy, mapy, atlasy ideálně v originálním balení, nepoškozené.</w:t>
      </w:r>
    </w:p>
    <w:p w14:paraId="79345067" w14:textId="77777777" w:rsidR="0094489E" w:rsidRDefault="00000000">
      <w:r w:rsidRPr="009C19B5">
        <w:rPr>
          <w:color w:val="F07E00"/>
        </w:rPr>
        <w:t xml:space="preserve">- Vyplněný formulář prosím vložte do zásilky </w:t>
      </w:r>
      <w:proofErr w:type="spellStart"/>
      <w:r w:rsidRPr="009C19B5">
        <w:rPr>
          <w:color w:val="F07E00"/>
        </w:rPr>
        <w:t>spolu</w:t>
      </w:r>
      <w:proofErr w:type="spellEnd"/>
      <w:r w:rsidRPr="009C19B5">
        <w:rPr>
          <w:color w:val="F07E00"/>
        </w:rPr>
        <w:t xml:space="preserve"> s </w:t>
      </w:r>
      <w:proofErr w:type="spellStart"/>
      <w:r w:rsidRPr="009C19B5">
        <w:rPr>
          <w:color w:val="F07E00"/>
        </w:rPr>
        <w:t>vraceným</w:t>
      </w:r>
      <w:proofErr w:type="spellEnd"/>
      <w:r w:rsidRPr="009C19B5">
        <w:rPr>
          <w:color w:val="F07E00"/>
        </w:rPr>
        <w:t xml:space="preserve"> </w:t>
      </w:r>
      <w:proofErr w:type="spellStart"/>
      <w:r w:rsidRPr="009C19B5">
        <w:rPr>
          <w:color w:val="F07E00"/>
        </w:rPr>
        <w:t>zbožím</w:t>
      </w:r>
      <w:proofErr w:type="spellEnd"/>
      <w:r>
        <w:t>.</w:t>
      </w:r>
    </w:p>
    <w:p w14:paraId="5937B204" w14:textId="77777777" w:rsidR="009C19B5" w:rsidRDefault="009C19B5"/>
    <w:p w14:paraId="66FD6E4F" w14:textId="77777777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>6. Způsob vyřízení</w:t>
      </w:r>
    </w:p>
    <w:p w14:paraId="237DC64F" w14:textId="48B538F1" w:rsidR="0094489E" w:rsidRDefault="00000000">
      <w:r>
        <w:t xml:space="preserve">- </w:t>
      </w:r>
      <w:proofErr w:type="gramStart"/>
      <w:r>
        <w:t xml:space="preserve">[ </w:t>
      </w:r>
      <w:r w:rsidR="009C19B5">
        <w:t xml:space="preserve"> </w:t>
      </w:r>
      <w:r>
        <w:t>]</w:t>
      </w:r>
      <w:proofErr w:type="gramEnd"/>
      <w:r>
        <w:t xml:space="preserve"> </w:t>
      </w:r>
      <w:proofErr w:type="spellStart"/>
      <w:r>
        <w:t>Výměna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(</w:t>
      </w:r>
      <w:proofErr w:type="spellStart"/>
      <w:r>
        <w:t>např</w:t>
      </w:r>
      <w:proofErr w:type="spellEnd"/>
      <w:r>
        <w:t>. tričko)</w:t>
      </w:r>
    </w:p>
    <w:p w14:paraId="2B2D96F9" w14:textId="6B564832" w:rsidR="0094489E" w:rsidRDefault="00000000">
      <w:r>
        <w:t xml:space="preserve">- </w:t>
      </w:r>
      <w:proofErr w:type="gramStart"/>
      <w:r>
        <w:t xml:space="preserve">[ </w:t>
      </w:r>
      <w:r w:rsidR="009C19B5">
        <w:t xml:space="preserve"> </w:t>
      </w:r>
      <w:r>
        <w:t>]</w:t>
      </w:r>
      <w:proofErr w:type="gramEnd"/>
      <w:r>
        <w:t xml:space="preserve"> </w:t>
      </w:r>
      <w:proofErr w:type="spellStart"/>
      <w:r>
        <w:t>Výměna</w:t>
      </w:r>
      <w:proofErr w:type="spellEnd"/>
      <w:r>
        <w:t xml:space="preserve"> za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produkt</w:t>
      </w:r>
      <w:proofErr w:type="spellEnd"/>
    </w:p>
    <w:p w14:paraId="0F0592DF" w14:textId="681C8D6A" w:rsidR="0094489E" w:rsidRDefault="00000000">
      <w:r>
        <w:t xml:space="preserve">- </w:t>
      </w:r>
      <w:proofErr w:type="gramStart"/>
      <w:r>
        <w:t>[</w:t>
      </w:r>
      <w:r w:rsidR="009C19B5">
        <w:t xml:space="preserve"> </w:t>
      </w:r>
      <w:r>
        <w:t xml:space="preserve"> ]</w:t>
      </w:r>
      <w:proofErr w:type="gramEnd"/>
      <w:r>
        <w:t xml:space="preserve"> Jiný způsob: .................................................</w:t>
      </w:r>
    </w:p>
    <w:p w14:paraId="3FB694D4" w14:textId="77777777" w:rsidR="009C19B5" w:rsidRDefault="009C19B5"/>
    <w:p w14:paraId="63E02244" w14:textId="2A6A010A" w:rsidR="0094489E" w:rsidRPr="009C19B5" w:rsidRDefault="00000000">
      <w:pPr>
        <w:rPr>
          <w:b/>
          <w:bCs/>
          <w:color w:val="F07E00"/>
          <w:sz w:val="24"/>
          <w:szCs w:val="24"/>
        </w:rPr>
      </w:pPr>
      <w:r w:rsidRPr="009C19B5">
        <w:rPr>
          <w:b/>
          <w:bCs/>
          <w:color w:val="F07E00"/>
          <w:sz w:val="24"/>
          <w:szCs w:val="24"/>
        </w:rPr>
        <w:t xml:space="preserve">7. Datum a </w:t>
      </w:r>
      <w:proofErr w:type="spellStart"/>
      <w:r w:rsidRPr="009C19B5">
        <w:rPr>
          <w:b/>
          <w:bCs/>
          <w:color w:val="F07E00"/>
          <w:sz w:val="24"/>
          <w:szCs w:val="24"/>
        </w:rPr>
        <w:t>podpis</w:t>
      </w:r>
      <w:proofErr w:type="spellEnd"/>
    </w:p>
    <w:p w14:paraId="05F35B60" w14:textId="77777777" w:rsidR="009C19B5" w:rsidRDefault="009C19B5"/>
    <w:p w14:paraId="24274B18" w14:textId="5C367FEB" w:rsidR="0094489E" w:rsidRDefault="00000000">
      <w:r>
        <w:t>Datum: .............................................</w:t>
      </w:r>
      <w:r w:rsidR="009C19B5">
        <w:tab/>
      </w:r>
      <w:r w:rsidR="009C19B5">
        <w:tab/>
      </w:r>
      <w:r w:rsidR="009C19B5">
        <w:tab/>
      </w:r>
      <w:r w:rsidR="009C19B5">
        <w:tab/>
      </w:r>
      <w:r w:rsidR="009C19B5">
        <w:tab/>
      </w:r>
      <w:proofErr w:type="spellStart"/>
      <w:r>
        <w:t>Podpis</w:t>
      </w:r>
      <w:proofErr w:type="spellEnd"/>
      <w:r>
        <w:t>: ............................................</w:t>
      </w:r>
    </w:p>
    <w:p w14:paraId="58C86DF8" w14:textId="77777777" w:rsidR="009C19B5" w:rsidRDefault="009C19B5"/>
    <w:p w14:paraId="1278AD37" w14:textId="5A786BB2" w:rsidR="0094489E" w:rsidRPr="009C19B5" w:rsidRDefault="00000000" w:rsidP="009C19B5">
      <w:pPr>
        <w:spacing w:line="240" w:lineRule="auto"/>
        <w:rPr>
          <w:b/>
          <w:bCs/>
          <w:color w:val="F07E00"/>
        </w:rPr>
      </w:pPr>
      <w:proofErr w:type="spellStart"/>
      <w:r w:rsidRPr="009C19B5">
        <w:rPr>
          <w:b/>
          <w:bCs/>
          <w:color w:val="F07E00"/>
        </w:rPr>
        <w:t>Kontakt</w:t>
      </w:r>
      <w:proofErr w:type="spellEnd"/>
      <w:r w:rsidRPr="009C19B5">
        <w:rPr>
          <w:b/>
          <w:bCs/>
          <w:color w:val="F07E00"/>
        </w:rPr>
        <w:t xml:space="preserve"> pro </w:t>
      </w:r>
      <w:proofErr w:type="spellStart"/>
      <w:r w:rsidRPr="009C19B5">
        <w:rPr>
          <w:b/>
          <w:bCs/>
          <w:color w:val="F07E00"/>
        </w:rPr>
        <w:t>dotazy</w:t>
      </w:r>
      <w:proofErr w:type="spellEnd"/>
    </w:p>
    <w:p w14:paraId="3A99D41F" w14:textId="77777777" w:rsidR="0094489E" w:rsidRDefault="00000000" w:rsidP="009C19B5">
      <w:pPr>
        <w:spacing w:line="240" w:lineRule="auto"/>
      </w:pPr>
      <w:r>
        <w:t>Novák Martin</w:t>
      </w:r>
    </w:p>
    <w:p w14:paraId="3A6B8B7E" w14:textId="77777777" w:rsidR="0094489E" w:rsidRDefault="00000000" w:rsidP="009C19B5">
      <w:pPr>
        <w:spacing w:line="240" w:lineRule="auto"/>
      </w:pPr>
      <w:r>
        <w:t>Správce e-shopu</w:t>
      </w:r>
    </w:p>
    <w:p w14:paraId="4AD33FA2" w14:textId="77777777" w:rsidR="0094489E" w:rsidRDefault="00000000" w:rsidP="009C19B5">
      <w:pPr>
        <w:spacing w:line="240" w:lineRule="auto"/>
      </w:pPr>
      <w:r>
        <w:t>Tel.: +420 725 433 773</w:t>
      </w:r>
    </w:p>
    <w:p w14:paraId="253D020B" w14:textId="77777777" w:rsidR="0094489E" w:rsidRDefault="00000000" w:rsidP="009C19B5">
      <w:pPr>
        <w:spacing w:line="240" w:lineRule="auto"/>
      </w:pPr>
      <w:r>
        <w:t>Email: m.novak@cbs-cesko.cz</w:t>
      </w:r>
    </w:p>
    <w:sectPr w:rsidR="009448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572632">
    <w:abstractNumId w:val="8"/>
  </w:num>
  <w:num w:numId="2" w16cid:durableId="1936012165">
    <w:abstractNumId w:val="6"/>
  </w:num>
  <w:num w:numId="3" w16cid:durableId="1713727137">
    <w:abstractNumId w:val="5"/>
  </w:num>
  <w:num w:numId="4" w16cid:durableId="252932056">
    <w:abstractNumId w:val="4"/>
  </w:num>
  <w:num w:numId="5" w16cid:durableId="1335571312">
    <w:abstractNumId w:val="7"/>
  </w:num>
  <w:num w:numId="6" w16cid:durableId="113867109">
    <w:abstractNumId w:val="3"/>
  </w:num>
  <w:num w:numId="7" w16cid:durableId="81531009">
    <w:abstractNumId w:val="2"/>
  </w:num>
  <w:num w:numId="8" w16cid:durableId="901477515">
    <w:abstractNumId w:val="1"/>
  </w:num>
  <w:num w:numId="9" w16cid:durableId="1237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6956"/>
    <w:rsid w:val="0094489E"/>
    <w:rsid w:val="009C19B5"/>
    <w:rsid w:val="00AA1D8D"/>
    <w:rsid w:val="00B47730"/>
    <w:rsid w:val="00CB0664"/>
    <w:rsid w:val="00CC7E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E0715"/>
  <w14:defaultImageDpi w14:val="300"/>
  <w15:docId w15:val="{068A1195-5588-48B4-B8B6-37408E7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9C19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ovne-ces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Novák Martin</cp:lastModifiedBy>
  <cp:revision>3</cp:revision>
  <dcterms:created xsi:type="dcterms:W3CDTF">2025-08-19T19:34:00Z</dcterms:created>
  <dcterms:modified xsi:type="dcterms:W3CDTF">2025-08-19T19:35:00Z</dcterms:modified>
  <cp:category/>
</cp:coreProperties>
</file>